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5ff8" w14:textId="2415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2020 года № 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(САПП Республики Казахстан, 2019 г., № 21, ст. 199)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августа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673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 заболеваниями в порядке и с периодичностью, которые установлены уполномоченным органом;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Специализированная, в том числе высокотехнологичная, медицинская помощь в стационарных условиях: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форме, за исключением случаев лечения заболеваний в рамках ГОБМП;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стационара, за исключением случаев лечения заболеваний в рамках ГОБМП.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реабилитация в порядке и по перечню заболеваний, определяемых уполномоченным органом.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Подготовка посмертного донора к изъятию органов (частей органов) и (или) тканей (частей ткани), изъятие, консервация, заготовка, хранение, транспортировка органов (частей органов) и (или) тканей (частей ткани) в порядке и по перечню заболеваний, определяемых уполномоченным органом.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